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86MS0079-01-2024-003031-03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05-0477/2615/2024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Морозова Виталия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«СПЕЦТЕХНИКА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Морозов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2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п.п.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Морозов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Морозова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Морозова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Морозова В.А.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Морозова Виталия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6rplc-32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30">
    <w:name w:val="cat-UserDefined grp-25 rplc-30"/>
    <w:basedOn w:val="DefaultParagraphFont"/>
  </w:style>
  <w:style w:type="character" w:customStyle="1" w:styleId="cat-UserDefinedgrp-26rplc-32">
    <w:name w:val="cat-UserDefined grp-2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